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you need and want to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organize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do,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pizzeria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shopping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don't know.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need and want to do</dc:title>
  <dcterms:created xsi:type="dcterms:W3CDTF">2021-10-11T21:51:17Z</dcterms:created>
  <dcterms:modified xsi:type="dcterms:W3CDTF">2021-10-11T21:51:17Z</dcterms:modified>
</cp:coreProperties>
</file>