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you need for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convers or vans    </w:t>
      </w:r>
      <w:r>
        <w:t xml:space="preserve">   shoes    </w:t>
      </w:r>
      <w:r>
        <w:t xml:space="preserve">   gym clothes    </w:t>
      </w:r>
      <w:r>
        <w:t xml:space="preserve">   clothes    </w:t>
      </w:r>
      <w:r>
        <w:t xml:space="preserve">   students    </w:t>
      </w:r>
      <w:r>
        <w:t xml:space="preserve">   cafateria workers    </w:t>
      </w:r>
      <w:r>
        <w:t xml:space="preserve">   teachers    </w:t>
      </w:r>
      <w:r>
        <w:t xml:space="preserve">   luch    </w:t>
      </w:r>
      <w:r>
        <w:t xml:space="preserve">   friends    </w:t>
      </w:r>
      <w:r>
        <w:t xml:space="preserve">   notbook paper    </w:t>
      </w:r>
      <w:r>
        <w:t xml:space="preserve">   notebooks    </w:t>
      </w:r>
      <w:r>
        <w:t xml:space="preserve">   erasers    </w:t>
      </w:r>
      <w:r>
        <w:t xml:space="preserve">   binder    </w:t>
      </w:r>
      <w:r>
        <w:t xml:space="preserve">   paper    </w:t>
      </w:r>
      <w:r>
        <w:t xml:space="preserve">   pen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need for school</dc:title>
  <dcterms:created xsi:type="dcterms:W3CDTF">2021-10-11T21:52:07Z</dcterms:created>
  <dcterms:modified xsi:type="dcterms:W3CDTF">2021-10-11T21:52:07Z</dcterms:modified>
</cp:coreProperties>
</file>