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you see in a cemetery.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cherubs    </w:t>
      </w:r>
      <w:r>
        <w:t xml:space="preserve">   crosses    </w:t>
      </w:r>
      <w:r>
        <w:t xml:space="preserve">   obelisks    </w:t>
      </w:r>
      <w:r>
        <w:t xml:space="preserve">   urns    </w:t>
      </w:r>
      <w:r>
        <w:t xml:space="preserve">   angels    </w:t>
      </w:r>
      <w:r>
        <w:t xml:space="preserve">   wreaths    </w:t>
      </w:r>
      <w:r>
        <w:t xml:space="preserve">   columns    </w:t>
      </w:r>
      <w:r>
        <w:t xml:space="preserve">   mausoleums    </w:t>
      </w:r>
      <w:r>
        <w:t xml:space="preserve">   birds    </w:t>
      </w:r>
      <w:r>
        <w:t xml:space="preserve">   monuments    </w:t>
      </w:r>
      <w:r>
        <w:t xml:space="preserve">   gravestones    </w:t>
      </w:r>
      <w:r>
        <w:t xml:space="preserve">   flowers    </w:t>
      </w:r>
      <w:r>
        <w:t xml:space="preserve">   trees    </w:t>
      </w:r>
      <w:r>
        <w:t xml:space="preserve">   statues    </w:t>
      </w:r>
      <w:r>
        <w:t xml:space="preserve">   sculpture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see in a cemetery.</dc:title>
  <dcterms:created xsi:type="dcterms:W3CDTF">2021-10-11T21:51:54Z</dcterms:created>
  <dcterms:modified xsi:type="dcterms:W3CDTF">2021-10-11T21:51:54Z</dcterms:modified>
</cp:coreProperties>
</file>