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you will see in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Plus three    </w:t>
      </w:r>
      <w:r>
        <w:t xml:space="preserve">   Clean    </w:t>
      </w:r>
      <w:r>
        <w:t xml:space="preserve">   Free program    </w:t>
      </w:r>
      <w:r>
        <w:t xml:space="preserve">   Short program    </w:t>
      </w:r>
      <w:r>
        <w:t xml:space="preserve">   Record    </w:t>
      </w:r>
      <w:r>
        <w:t xml:space="preserve">   Oly    </w:t>
      </w:r>
      <w:r>
        <w:t xml:space="preserve">   Oly gold for yuzu    </w:t>
      </w:r>
      <w:r>
        <w:t xml:space="preserve">   Yuruzu hanya gold    </w:t>
      </w:r>
      <w:r>
        <w:t xml:space="preserve">   Three hundred fifty    </w:t>
      </w:r>
      <w:r>
        <w:t xml:space="preserve">   New fs record    </w:t>
      </w:r>
      <w:r>
        <w:t xml:space="preserve">   New sp record    </w:t>
      </w:r>
      <w:r>
        <w:t xml:space="preserve">   New world record    </w:t>
      </w:r>
      <w:r>
        <w:t xml:space="preserve">   Zuzu hanta gold medal    </w:t>
      </w:r>
      <w:r>
        <w:t xml:space="preserve">   Second oly gold for yuzu    </w:t>
      </w:r>
      <w:r>
        <w:t xml:space="preserve">   Yuzu gets oly gold    </w:t>
      </w:r>
      <w:r>
        <w:t xml:space="preserve">   Olympic gold    </w:t>
      </w:r>
      <w:r>
        <w:t xml:space="preserve">   Two time    </w:t>
      </w:r>
      <w:r>
        <w:t xml:space="preserve">   Yuzuru Hanyu    </w:t>
      </w:r>
      <w:r>
        <w:t xml:space="preserve">   Yuzu gold at Pyeongchang    </w:t>
      </w:r>
      <w:r>
        <w:t xml:space="preserve">   Yuzu for gold    </w:t>
      </w:r>
      <w:r>
        <w:t xml:space="preserve">   Second Olympics gold Yuzuru    </w:t>
      </w:r>
      <w:r>
        <w:t xml:space="preserve">   Hanyu for Olympic gold    </w:t>
      </w:r>
      <w:r>
        <w:t xml:space="preserve">   Olympic gold Yuzuru Hanyu    </w:t>
      </w:r>
      <w:r>
        <w:t xml:space="preserve">   Hanyu    </w:t>
      </w:r>
      <w:r>
        <w:t xml:space="preserve">   Yuzuru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will see in 2018</dc:title>
  <dcterms:created xsi:type="dcterms:W3CDTF">2021-10-11T21:51:38Z</dcterms:created>
  <dcterms:modified xsi:type="dcterms:W3CDTF">2021-10-11T21:51:38Z</dcterms:modified>
</cp:coreProperties>
</file>