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WhateverAfter- cold as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Abby's little brothers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Robbers were dressed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Abby and Jonah's dog is nammed?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Abby and her best friends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Evil Ice Princes puts the kids under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fall in a frozen?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 Abby and Jonah really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Ice Princess'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Abby and Jonah go to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Abby has a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Robbin is hanging out with?</w:t>
            </w:r>
          </w:p>
        </w:tc>
      </w:tr>
    </w:tbl>
    <w:p>
      <w:pPr>
        <w:pStyle w:val="WordBankMedium"/>
      </w:pPr>
      <w:r>
        <w:t xml:space="preserve">   Jonah    </w:t>
      </w:r>
      <w:r>
        <w:t xml:space="preserve">   Mirror    </w:t>
      </w:r>
      <w:r>
        <w:t xml:space="preserve">   FRA    </w:t>
      </w:r>
      <w:r>
        <w:t xml:space="preserve">   Prince    </w:t>
      </w:r>
      <w:r>
        <w:t xml:space="preserve">   Nicolette    </w:t>
      </w:r>
      <w:r>
        <w:t xml:space="preserve">   Spell    </w:t>
      </w:r>
      <w:r>
        <w:t xml:space="preserve">   Lake    </w:t>
      </w:r>
      <w:r>
        <w:t xml:space="preserve">   Penny    </w:t>
      </w:r>
      <w:r>
        <w:t xml:space="preserve">   Trees with snow    </w:t>
      </w:r>
      <w:r>
        <w:t xml:space="preserve">   Blizzard    </w:t>
      </w:r>
      <w:r>
        <w:t xml:space="preserve">   Smithville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WhateverAfter- cold as ice</dc:title>
  <dcterms:created xsi:type="dcterms:W3CDTF">2021-10-11T21:52:30Z</dcterms:created>
  <dcterms:modified xsi:type="dcterms:W3CDTF">2021-10-11T21:52:30Z</dcterms:modified>
</cp:coreProperties>
</file>