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ride    </w:t>
      </w:r>
      <w:r>
        <w:t xml:space="preserve">   show    </w:t>
      </w:r>
      <w:r>
        <w:t xml:space="preserve">   scare    </w:t>
      </w:r>
      <w:r>
        <w:t xml:space="preserve">   tiger    </w:t>
      </w:r>
      <w:r>
        <w:t xml:space="preserve">   hungriest    </w:t>
      </w:r>
      <w:r>
        <w:t xml:space="preserve">   edge    </w:t>
      </w:r>
      <w:r>
        <w:t xml:space="preserve">   space    </w:t>
      </w:r>
      <w:r>
        <w:t xml:space="preserve">   train    </w:t>
      </w:r>
      <w:r>
        <w:t xml:space="preserve">   steamiest    </w:t>
      </w:r>
      <w:r>
        <w:t xml:space="preserve">   castle    </w:t>
      </w:r>
      <w:r>
        <w:t xml:space="preserve">   bounce    </w:t>
      </w:r>
      <w:r>
        <w:t xml:space="preserve">   world    </w:t>
      </w:r>
      <w:r>
        <w:t xml:space="preserve">   trumpet    </w:t>
      </w:r>
      <w:r>
        <w:t xml:space="preserve">   curliest    </w:t>
      </w:r>
      <w:r>
        <w:t xml:space="preserve">   small    </w:t>
      </w:r>
      <w:r>
        <w:t xml:space="preserve">   tall    </w:t>
      </w:r>
      <w:r>
        <w:t xml:space="preserve">   please    </w:t>
      </w:r>
      <w:r>
        <w:t xml:space="preserve">   difficult    </w:t>
      </w:r>
      <w:r>
        <w:t xml:space="preserve">   Billy    </w:t>
      </w:r>
      <w:r>
        <w:t xml:space="preserve">   whatever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Whatever</dc:title>
  <dcterms:created xsi:type="dcterms:W3CDTF">2021-10-11T21:52:55Z</dcterms:created>
  <dcterms:modified xsi:type="dcterms:W3CDTF">2021-10-11T21:52:55Z</dcterms:modified>
</cp:coreProperties>
</file>