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video chat    </w:t>
      </w:r>
      <w:r>
        <w:t xml:space="preserve">   cyberspace    </w:t>
      </w:r>
      <w:r>
        <w:t xml:space="preserve">   calling    </w:t>
      </w:r>
      <w:r>
        <w:t xml:space="preserve">   headphones    </w:t>
      </w:r>
      <w:r>
        <w:t xml:space="preserve">   music    </w:t>
      </w:r>
      <w:r>
        <w:t xml:space="preserve">   post    </w:t>
      </w:r>
      <w:r>
        <w:t xml:space="preserve">   message    </w:t>
      </w:r>
      <w:r>
        <w:t xml:space="preserve">   internet    </w:t>
      </w:r>
      <w:r>
        <w:t xml:space="preserve">   laptop    </w:t>
      </w:r>
      <w:r>
        <w:t xml:space="preserve">   texting    </w:t>
      </w:r>
      <w:r>
        <w:t xml:space="preserve">   blog    </w:t>
      </w:r>
      <w:r>
        <w:t xml:space="preserve">   selfie    </w:t>
      </w:r>
      <w:r>
        <w:t xml:space="preserve">   minecraft    </w:t>
      </w:r>
      <w:r>
        <w:t xml:space="preserve">   xbox    </w:t>
      </w:r>
      <w:r>
        <w:t xml:space="preserve">   ipod    </w:t>
      </w:r>
      <w:r>
        <w:t xml:space="preserve">   iphone    </w:t>
      </w:r>
      <w:r>
        <w:t xml:space="preserve">   facetime    </w:t>
      </w:r>
      <w:r>
        <w:t xml:space="preserve">   skype    </w:t>
      </w:r>
      <w:r>
        <w:t xml:space="preserve">   instagram    </w:t>
      </w:r>
      <w:r>
        <w:t xml:space="preserve">   twitter    </w:t>
      </w:r>
      <w:r>
        <w:t xml:space="preserve">   facebook    </w:t>
      </w:r>
      <w:r>
        <w:t xml:space="preserve">   hashtag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Whatever</dc:title>
  <dcterms:created xsi:type="dcterms:W3CDTF">2021-10-11T21:51:45Z</dcterms:created>
  <dcterms:modified xsi:type="dcterms:W3CDTF">2021-10-11T21:51:45Z</dcterms:modified>
</cp:coreProperties>
</file>