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Whatever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ABBY    </w:t>
      </w:r>
      <w:r>
        <w:t xml:space="preserve">   ATLANTIAN KING    </w:t>
      </w:r>
      <w:r>
        <w:t xml:space="preserve">   ATLANTIA    </w:t>
      </w:r>
      <w:r>
        <w:t xml:space="preserve">   CURSE SPELL    </w:t>
      </w:r>
      <w:r>
        <w:t xml:space="preserve">   JONAH    </w:t>
      </w:r>
      <w:r>
        <w:t xml:space="preserve">   KETCHUP    </w:t>
      </w:r>
      <w:r>
        <w:t xml:space="preserve">   KINGDOM    </w:t>
      </w:r>
      <w:r>
        <w:t xml:space="preserve">   LANA    </w:t>
      </w:r>
      <w:r>
        <w:t xml:space="preserve">   MARRIAGE    </w:t>
      </w:r>
      <w:r>
        <w:t xml:space="preserve">   MUSTARD    </w:t>
      </w:r>
      <w:r>
        <w:t xml:space="preserve">   NO VOICE    </w:t>
      </w:r>
      <w:r>
        <w:t xml:space="preserve">   OCEAN    </w:t>
      </w:r>
      <w:r>
        <w:t xml:space="preserve">   SEA    </w:t>
      </w:r>
      <w:r>
        <w:t xml:space="preserve">   SEA WITCH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After</dc:title>
  <dcterms:created xsi:type="dcterms:W3CDTF">2021-10-11T21:52:02Z</dcterms:created>
  <dcterms:modified xsi:type="dcterms:W3CDTF">2021-10-11T21:52:02Z</dcterms:modified>
</cp:coreProperties>
</file>