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"Whatever Doesn't Kill You"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or event serving as an introduction to something more important.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batch of good destined for or delivered to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clearing someone of blame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excuse of production or supply over demand.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Willing to fit in with someone’s wishes or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or done in the traditional or original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Completely baffled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gambling card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Antechamber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Surrounded by; in the middle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"Whatever Doesn't Kill You" Vocabulary</dc:title>
  <dcterms:created xsi:type="dcterms:W3CDTF">2021-10-10T23:53:48Z</dcterms:created>
  <dcterms:modified xsi:type="dcterms:W3CDTF">2021-10-10T23:53:48Z</dcterms:modified>
</cp:coreProperties>
</file>