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"Whatever Happened to Janie"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shopping mall    </w:t>
      </w:r>
      <w:r>
        <w:t xml:space="preserve">   milk carton    </w:t>
      </w:r>
      <w:r>
        <w:t xml:space="preserve">   police    </w:t>
      </w:r>
      <w:r>
        <w:t xml:space="preserve">   depressed    </w:t>
      </w:r>
      <w:r>
        <w:t xml:space="preserve">   popularity    </w:t>
      </w:r>
      <w:r>
        <w:t xml:space="preserve">   school    </w:t>
      </w:r>
      <w:r>
        <w:t xml:space="preserve">   friends    </w:t>
      </w:r>
      <w:r>
        <w:t xml:space="preserve">   popcorn    </w:t>
      </w:r>
      <w:r>
        <w:t xml:space="preserve">   movie    </w:t>
      </w:r>
      <w:r>
        <w:t xml:space="preserve">   pizza    </w:t>
      </w:r>
      <w:r>
        <w:t xml:space="preserve">   jeep    </w:t>
      </w:r>
      <w:r>
        <w:t xml:space="preserve">   hannah     </w:t>
      </w:r>
      <w:r>
        <w:t xml:space="preserve">   stressed    </w:t>
      </w:r>
      <w:r>
        <w:t xml:space="preserve">   eating    </w:t>
      </w:r>
      <w:r>
        <w:t xml:space="preserve">   boyfriend    </w:t>
      </w:r>
      <w:r>
        <w:t xml:space="preserve">   dad    </w:t>
      </w:r>
      <w:r>
        <w:t xml:space="preserve">   mom    </w:t>
      </w:r>
      <w:r>
        <w:t xml:space="preserve">   jennie    </w:t>
      </w:r>
      <w:r>
        <w:t xml:space="preserve">   janie    </w:t>
      </w:r>
      <w:r>
        <w:t xml:space="preserve">   kidnapped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"Whatever Happened to Janie" word search</dc:title>
  <dcterms:created xsi:type="dcterms:W3CDTF">2021-10-10T23:52:25Z</dcterms:created>
  <dcterms:modified xsi:type="dcterms:W3CDTF">2021-10-10T23:52:25Z</dcterms:modified>
</cp:coreProperties>
</file>