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Whatever Happens for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escort    </w:t>
      </w:r>
      <w:r>
        <w:t xml:space="preserve">   territorium    </w:t>
      </w:r>
      <w:r>
        <w:t xml:space="preserve">   ordered    </w:t>
      </w:r>
      <w:r>
        <w:t xml:space="preserve">   palace    </w:t>
      </w:r>
      <w:r>
        <w:t xml:space="preserve">   human being    </w:t>
      </w:r>
      <w:r>
        <w:t xml:space="preserve">   jail    </w:t>
      </w:r>
      <w:r>
        <w:t xml:space="preserve">   minister    </w:t>
      </w:r>
      <w:r>
        <w:t xml:space="preserve">   screamed    </w:t>
      </w:r>
      <w:r>
        <w:t xml:space="preserve">   offering    </w:t>
      </w:r>
      <w:r>
        <w:t xml:space="preserve">   sacrificial offering    </w:t>
      </w:r>
      <w:r>
        <w:t xml:space="preserve">   positive    </w:t>
      </w:r>
      <w:r>
        <w:t xml:space="preserve">   kill    </w:t>
      </w:r>
      <w:r>
        <w:t xml:space="preserve">   arrogance    </w:t>
      </w:r>
      <w:r>
        <w:t xml:space="preserve">   goodness    </w:t>
      </w:r>
      <w:r>
        <w:t xml:space="preserve">   majesty    </w:t>
      </w:r>
      <w:r>
        <w:t xml:space="preserve">   companions    </w:t>
      </w:r>
      <w:r>
        <w:t xml:space="preserve">   forest    </w:t>
      </w:r>
      <w:r>
        <w:t xml:space="preserve">   wild tribe    </w:t>
      </w:r>
      <w:r>
        <w:t xml:space="preserve">   hunt    </w:t>
      </w:r>
      <w:r>
        <w:t xml:space="preserve">   surrender    </w:t>
      </w:r>
      <w:r>
        <w:t xml:space="preserve">   imprisoned    </w:t>
      </w:r>
      <w:r>
        <w:t xml:space="preserve">   king    </w:t>
      </w:r>
      <w:r>
        <w:t xml:space="preserve">   finger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Happens for Good</dc:title>
  <dcterms:created xsi:type="dcterms:W3CDTF">2021-10-11T21:53:24Z</dcterms:created>
  <dcterms:modified xsi:type="dcterms:W3CDTF">2021-10-11T21:53:24Z</dcterms:modified>
</cp:coreProperties>
</file>