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 Mermaid-O's Fun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tail    </w:t>
      </w:r>
      <w:r>
        <w:t xml:space="preserve">   legs    </w:t>
      </w:r>
      <w:r>
        <w:t xml:space="preserve">   boat    </w:t>
      </w:r>
      <w:r>
        <w:t xml:space="preserve">   queen    </w:t>
      </w:r>
      <w:r>
        <w:t xml:space="preserve">   king    </w:t>
      </w:r>
      <w:r>
        <w:t xml:space="preserve">   book    </w:t>
      </w:r>
      <w:r>
        <w:t xml:space="preserve">   voice    </w:t>
      </w:r>
      <w:r>
        <w:t xml:space="preserve">   mustard    </w:t>
      </w:r>
      <w:r>
        <w:t xml:space="preserve">   ocean    </w:t>
      </w:r>
      <w:r>
        <w:t xml:space="preserve">   mirror    </w:t>
      </w:r>
      <w:r>
        <w:t xml:space="preserve">   prince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 Mermaid-O's Fun Word Search!</dc:title>
  <dcterms:created xsi:type="dcterms:W3CDTF">2021-10-11T21:51:42Z</dcterms:created>
  <dcterms:modified xsi:type="dcterms:W3CDTF">2021-10-11T21:51:42Z</dcterms:modified>
</cp:coreProperties>
</file>