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Whatever happened to Janie?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Jodie and Stephen go looking for Hannah?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Janie Johnson's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was Jennie when her real parents found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Out of everyone in her family, who did Jennie mostly look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peron incharge of Jennie Spring's kinapping case?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something Mrs. Spring's loves to buy for her children?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Janie upset about sharing with her biological family.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does Janie Johnson's parents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brainwashed Hannah into kidnapping Jennie?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Jennie's boyfriend?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Jennie use to communicate with her parents in Connecticut?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thew cookies at Jennie because they were upset with her actions?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Jodie and Stephen?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Janie find a picture of herself to know that her parents weren't actually her parents?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siblings does Jennie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girl who kidnapped Jennie?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Janie Johnson and Jennie Springs are the same girl.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does Jennie's real parents live? (Mr and Mrs. Spring)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old was Jennie when she got kidnapped?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sport does Jennie's twin brothers (Brian and Brenden) play?</w:t>
            </w:r>
          </w:p>
        </w:tc>
      </w:tr>
    </w:tbl>
    <w:p>
      <w:pPr>
        <w:pStyle w:val="WordBankLarge"/>
      </w:pPr>
      <w:r>
        <w:t xml:space="preserve">   Jennie Springs    </w:t>
      </w:r>
      <w:r>
        <w:t xml:space="preserve">   true    </w:t>
      </w:r>
      <w:r>
        <w:t xml:space="preserve">   three     </w:t>
      </w:r>
      <w:r>
        <w:t xml:space="preserve">   Basketball    </w:t>
      </w:r>
      <w:r>
        <w:t xml:space="preserve">   Hannah    </w:t>
      </w:r>
      <w:r>
        <w:t xml:space="preserve">   a milk carton    </w:t>
      </w:r>
      <w:r>
        <w:t xml:space="preserve">   fifteen     </w:t>
      </w:r>
      <w:r>
        <w:t xml:space="preserve">   Connecticut    </w:t>
      </w:r>
      <w:r>
        <w:t xml:space="preserve">   soup kitchen, NY    </w:t>
      </w:r>
      <w:r>
        <w:t xml:space="preserve">   a cult     </w:t>
      </w:r>
      <w:r>
        <w:t xml:space="preserve">   one bathroom     </w:t>
      </w:r>
      <w:r>
        <w:t xml:space="preserve">   Mr.Mollison    </w:t>
      </w:r>
      <w:r>
        <w:t xml:space="preserve">   New Jersey    </w:t>
      </w:r>
      <w:r>
        <w:t xml:space="preserve">   Reeve Shields    </w:t>
      </w:r>
      <w:r>
        <w:t xml:space="preserve">   her dad    </w:t>
      </w:r>
      <w:r>
        <w:t xml:space="preserve">   Jodie    </w:t>
      </w:r>
      <w:r>
        <w:t xml:space="preserve">   Jennie's siblings     </w:t>
      </w:r>
      <w:r>
        <w:t xml:space="preserve">   things with their names    </w:t>
      </w:r>
      <w:r>
        <w:t xml:space="preserve">   the house phone    </w:t>
      </w:r>
      <w:r>
        <w:t xml:space="preserve">   four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Whatever happened to Janie?</dc:title>
  <dcterms:created xsi:type="dcterms:W3CDTF">2021-10-11T21:53:02Z</dcterms:created>
  <dcterms:modified xsi:type="dcterms:W3CDTF">2021-10-11T21:53:02Z</dcterms:modified>
</cp:coreProperties>
</file>