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 week this 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like 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using long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lack of individual creativity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one to lose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capability to be molded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sophistication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description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excessively sized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flourish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week this is </dc:title>
  <dcterms:created xsi:type="dcterms:W3CDTF">2021-10-11T21:52:53Z</dcterms:created>
  <dcterms:modified xsi:type="dcterms:W3CDTF">2021-10-11T21:52:53Z</dcterms:modified>
</cp:coreProperties>
</file>