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Whatever you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helping    </w:t>
      </w:r>
      <w:r>
        <w:t xml:space="preserve">   reading    </w:t>
      </w:r>
      <w:r>
        <w:t xml:space="preserve">   schoolwork    </w:t>
      </w:r>
      <w:r>
        <w:t xml:space="preserve">   singing    </w:t>
      </w:r>
      <w:r>
        <w:t xml:space="preserve">   shopping    </w:t>
      </w:r>
      <w:r>
        <w:t xml:space="preserve">   cooking    </w:t>
      </w:r>
      <w:r>
        <w:t xml:space="preserve">   housework    </w:t>
      </w:r>
      <w:r>
        <w:t xml:space="preserve">   cycling    </w:t>
      </w:r>
      <w:r>
        <w:t xml:space="preserve">   skating    </w:t>
      </w:r>
      <w:r>
        <w:t xml:space="preserve">   dancing    </w:t>
      </w:r>
      <w:r>
        <w:t xml:space="preserve">   pottery    </w:t>
      </w:r>
      <w:r>
        <w:t xml:space="preserve">   painting    </w:t>
      </w:r>
      <w:r>
        <w:t xml:space="preserve">   drama    </w:t>
      </w:r>
      <w:r>
        <w:t xml:space="preserve">   music    </w:t>
      </w:r>
      <w:r>
        <w:t xml:space="preserve">   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Whatever you do</dc:title>
  <dcterms:created xsi:type="dcterms:W3CDTF">2021-10-11T21:53:29Z</dcterms:created>
  <dcterms:modified xsi:type="dcterms:W3CDTF">2021-10-11T21:53:29Z</dcterms:modified>
</cp:coreProperties>
</file>