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Whateverafter- Cold as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Frozen    </w:t>
      </w:r>
      <w:r>
        <w:t xml:space="preserve">   Ice castle    </w:t>
      </w:r>
      <w:r>
        <w:t xml:space="preserve">   Hot Chocolate    </w:t>
      </w:r>
      <w:r>
        <w:t xml:space="preserve">   Friendship    </w:t>
      </w:r>
      <w:r>
        <w:t xml:space="preserve">   Magic    </w:t>
      </w:r>
      <w:r>
        <w:t xml:space="preserve">   Snow    </w:t>
      </w:r>
      <w:r>
        <w:t xml:space="preserve">   Penny    </w:t>
      </w:r>
      <w:r>
        <w:t xml:space="preserve">   Adventures    </w:t>
      </w:r>
      <w:r>
        <w:t xml:space="preserve">   Sleigh    </w:t>
      </w:r>
      <w:r>
        <w:t xml:space="preserve">   Love    </w:t>
      </w:r>
      <w:r>
        <w:t xml:space="preserve">   Best friends    </w:t>
      </w:r>
      <w:r>
        <w:t xml:space="preserve">   Reindeer    </w:t>
      </w:r>
      <w:r>
        <w:t xml:space="preserve">   Smithville    </w:t>
      </w:r>
      <w:r>
        <w:t xml:space="preserve">   Ice Queen    </w:t>
      </w:r>
      <w:r>
        <w:t xml:space="preserve">   Robbers    </w:t>
      </w:r>
      <w:r>
        <w:t xml:space="preserve">   Kai    </w:t>
      </w:r>
      <w:r>
        <w:t xml:space="preserve">   Magic mirror    </w:t>
      </w:r>
      <w:r>
        <w:t xml:space="preserve">   Jonah    </w:t>
      </w:r>
      <w:r>
        <w:t xml:space="preserve">   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Whateverafter- Cold as ice</dc:title>
  <dcterms:created xsi:type="dcterms:W3CDTF">2021-10-11T21:52:27Z</dcterms:created>
  <dcterms:modified xsi:type="dcterms:W3CDTF">2021-10-11T21:52:27Z</dcterms:modified>
</cp:coreProperties>
</file>