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For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omelet    </w:t>
      </w:r>
      <w:r>
        <w:t xml:space="preserve">   danish    </w:t>
      </w:r>
      <w:r>
        <w:t xml:space="preserve">   pastries    </w:t>
      </w:r>
      <w:r>
        <w:t xml:space="preserve">   toaster strudel    </w:t>
      </w:r>
      <w:r>
        <w:t xml:space="preserve">   granola    </w:t>
      </w:r>
      <w:r>
        <w:t xml:space="preserve">   coffee    </w:t>
      </w:r>
      <w:r>
        <w:t xml:space="preserve">   apple juice    </w:t>
      </w:r>
      <w:r>
        <w:t xml:space="preserve">   orange juice    </w:t>
      </w:r>
      <w:r>
        <w:t xml:space="preserve">   milk    </w:t>
      </w:r>
      <w:r>
        <w:t xml:space="preserve">   greek yogurt    </w:t>
      </w:r>
      <w:r>
        <w:t xml:space="preserve">   bananas    </w:t>
      </w:r>
      <w:r>
        <w:t xml:space="preserve">   blueberries    </w:t>
      </w:r>
      <w:r>
        <w:t xml:space="preserve">   strawberries    </w:t>
      </w:r>
      <w:r>
        <w:t xml:space="preserve">   cinnamon rolls    </w:t>
      </w:r>
      <w:r>
        <w:t xml:space="preserve">   muffin    </w:t>
      </w:r>
      <w:r>
        <w:t xml:space="preserve">   french toast    </w:t>
      </w:r>
      <w:r>
        <w:t xml:space="preserve">   cream cheese    </w:t>
      </w:r>
      <w:r>
        <w:t xml:space="preserve">   bagels    </w:t>
      </w:r>
      <w:r>
        <w:t xml:space="preserve">   peanut butter    </w:t>
      </w:r>
      <w:r>
        <w:t xml:space="preserve">   yogurt    </w:t>
      </w:r>
      <w:r>
        <w:t xml:space="preserve">   honey    </w:t>
      </w:r>
      <w:r>
        <w:t xml:space="preserve">   jam    </w:t>
      </w:r>
      <w:r>
        <w:t xml:space="preserve">   jelly    </w:t>
      </w:r>
      <w:r>
        <w:t xml:space="preserve">   toast    </w:t>
      </w:r>
      <w:r>
        <w:t xml:space="preserve">   english muffins    </w:t>
      </w:r>
      <w:r>
        <w:t xml:space="preserve">   oatmeal    </w:t>
      </w:r>
      <w:r>
        <w:t xml:space="preserve">   cereal    </w:t>
      </w:r>
      <w:r>
        <w:t xml:space="preserve">   sausage    </w:t>
      </w:r>
      <w:r>
        <w:t xml:space="preserve">   bacon    </w:t>
      </w:r>
      <w:r>
        <w:t xml:space="preserve">   eggs    </w:t>
      </w:r>
      <w:r>
        <w:t xml:space="preserve">   waffles    </w:t>
      </w:r>
      <w:r>
        <w:t xml:space="preserve">   pancakes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For Breakfast</dc:title>
  <dcterms:created xsi:type="dcterms:W3CDTF">2021-10-11T21:52:10Z</dcterms:created>
  <dcterms:modified xsi:type="dcterms:W3CDTF">2021-10-11T21:52:10Z</dcterms:modified>
</cp:coreProperties>
</file>