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Going On Today?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Retirement    </w:t>
      </w:r>
      <w:r>
        <w:t xml:space="preserve">   Social Security    </w:t>
      </w:r>
      <w:r>
        <w:t xml:space="preserve">   Homeless    </w:t>
      </w:r>
      <w:r>
        <w:t xml:space="preserve">   Poor    </w:t>
      </w:r>
      <w:r>
        <w:t xml:space="preserve">   Poverty    </w:t>
      </w:r>
      <w:r>
        <w:t xml:space="preserve">   Kim Jong-un    </w:t>
      </w:r>
      <w:r>
        <w:t xml:space="preserve">   Nuclear Missles    </w:t>
      </w:r>
      <w:r>
        <w:t xml:space="preserve">   Resources    </w:t>
      </w:r>
      <w:r>
        <w:t xml:space="preserve">   Environment    </w:t>
      </w:r>
      <w:r>
        <w:t xml:space="preserve">   Equal Pay    </w:t>
      </w:r>
      <w:r>
        <w:t xml:space="preserve">   Women's Rights    </w:t>
      </w:r>
      <w:r>
        <w:t xml:space="preserve">   Obamacare    </w:t>
      </w:r>
      <w:r>
        <w:t xml:space="preserve">   Reform    </w:t>
      </w:r>
      <w:r>
        <w:t xml:space="preserve">   Internet    </w:t>
      </w:r>
      <w:r>
        <w:t xml:space="preserve">   Computer    </w:t>
      </w:r>
      <w:r>
        <w:t xml:space="preserve">   Grades    </w:t>
      </w:r>
      <w:r>
        <w:t xml:space="preserve">   Teachers    </w:t>
      </w:r>
      <w:r>
        <w:t xml:space="preserve">   Cartel    </w:t>
      </w:r>
      <w:r>
        <w:t xml:space="preserve">   Drugs    </w:t>
      </w:r>
      <w:r>
        <w:t xml:space="preserve">   Bombs    </w:t>
      </w:r>
      <w:r>
        <w:t xml:space="preserve">   Terrorists    </w:t>
      </w:r>
      <w:r>
        <w:t xml:space="preserve">   NorthKorea    </w:t>
      </w:r>
      <w:r>
        <w:t xml:space="preserve">   Conservation    </w:t>
      </w:r>
      <w:r>
        <w:t xml:space="preserve">   Women    </w:t>
      </w:r>
      <w:r>
        <w:t xml:space="preserve">   Health Care    </w:t>
      </w:r>
      <w:r>
        <w:t xml:space="preserve">   Communication    </w:t>
      </w:r>
      <w:r>
        <w:t xml:space="preserve">   Education    </w:t>
      </w:r>
      <w:r>
        <w:t xml:space="preserve">   Crime    </w:t>
      </w:r>
      <w:r>
        <w:t xml:space="preserve">   Immigration    </w:t>
      </w:r>
      <w:r>
        <w:t xml:space="preserve">   Terrorism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Going On Today?</dc:title>
  <dcterms:created xsi:type="dcterms:W3CDTF">2021-10-11T21:51:18Z</dcterms:created>
  <dcterms:modified xsi:type="dcterms:W3CDTF">2021-10-11T21:51:18Z</dcterms:modified>
</cp:coreProperties>
</file>