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Growing in the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dirt loving root veggies can be used to make french fries.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leafy treat makes a great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plant grows yellow fruit on a really tall stalk and is sometimes used to make popcorn.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green veggie looks like a cluster of tiny little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green leafy plant is loved by Popeye.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little green fruits are grown in pods on trailing vines.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smelly bulb can bring tears to your eyes when you cut into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purple veggie grows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long green squash is great grilled or even used in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giant orange fruits grow on long vines just in time for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orange veggies grow deep in the soil and have a big crunch.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long green fruits can be used to make pickles.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plants, like the pea, also grows fruit inside of long pods. The pods are usually green but can also be yellow and purple.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red juicy fruits grow on a tall stalk from little yellow flowers.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Growing in the Garden</dc:title>
  <dcterms:created xsi:type="dcterms:W3CDTF">2021-10-11T21:52:08Z</dcterms:created>
  <dcterms:modified xsi:type="dcterms:W3CDTF">2021-10-11T21:52:08Z</dcterms:modified>
</cp:coreProperties>
</file>