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Happening in Illinois?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Popeye    </w:t>
      </w:r>
      <w:r>
        <w:t xml:space="preserve">   Nuclear Power    </w:t>
      </w:r>
      <w:r>
        <w:t xml:space="preserve">   Twinkies    </w:t>
      </w:r>
      <w:r>
        <w:t xml:space="preserve">   Jazz    </w:t>
      </w:r>
      <w:r>
        <w:t xml:space="preserve">   Aurora    </w:t>
      </w:r>
      <w:r>
        <w:t xml:space="preserve">   Chicago Water Tower    </w:t>
      </w:r>
      <w:r>
        <w:t xml:space="preserve">   Burden Falls    </w:t>
      </w:r>
      <w:r>
        <w:t xml:space="preserve">   Peoria    </w:t>
      </w:r>
      <w:r>
        <w:t xml:space="preserve">   John Deere    </w:t>
      </w:r>
      <w:r>
        <w:t xml:space="preserve">   Viola    </w:t>
      </w:r>
      <w:r>
        <w:t xml:space="preserve">   Quercus alba    </w:t>
      </w:r>
      <w:r>
        <w:t xml:space="preserve">   The Prairie State    </w:t>
      </w:r>
      <w:r>
        <w:t xml:space="preserve">   Land of Lincoln    </w:t>
      </w:r>
      <w:r>
        <w:t xml:space="preserve">   Southern Cardinal    </w:t>
      </w:r>
      <w:r>
        <w:t xml:space="preserve">   Chicago    </w:t>
      </w:r>
      <w:r>
        <w:t xml:space="preserve">   Springfield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Happening in Illinois?</dc:title>
  <dcterms:created xsi:type="dcterms:W3CDTF">2021-10-11T21:51:05Z</dcterms:created>
  <dcterms:modified xsi:type="dcterms:W3CDTF">2021-10-11T21:51:05Z</dcterms:modified>
</cp:coreProperties>
</file>