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What's His Name?</w:t>
      </w:r>
    </w:p>
    <w:p>
      <w:pPr>
        <w:pStyle w:val="Questions"/>
      </w:pPr>
      <w:r>
        <w:t xml:space="preserve">1. HITRCS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NSO FO DGO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ISHAMSE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ISVAOR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IGNK FO KSIGN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LHYO RTIIPS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TNTIYIR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ERBDA OF IFLE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His Name?</dc:title>
  <dcterms:created xsi:type="dcterms:W3CDTF">2021-10-11T21:52:39Z</dcterms:created>
  <dcterms:modified xsi:type="dcterms:W3CDTF">2021-10-11T21:52:39Z</dcterms:modified>
</cp:coreProperties>
</file>