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Whats In Your Blood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Key role in blood clotting.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function is to transport oxygen to body cells, and deliver carbon dioxide to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Platelets.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clear fluid thats part of your blood, that has proteins and other solutes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Essential component of the immunity mechanism.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 maintain osmotic balance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function is to react to bleeding from blood vessel injury by clumping near the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cells help fight infections, by attacking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red blood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White Blood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is 200 to 300 million of these in red blood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up of plasma and formed elements</w:t>
            </w:r>
          </w:p>
        </w:tc>
      </w:tr>
    </w:tbl>
    <w:p>
      <w:pPr>
        <w:pStyle w:val="WordBankMedium"/>
      </w:pPr>
      <w:r>
        <w:t xml:space="preserve">   Blood    </w:t>
      </w:r>
      <w:r>
        <w:t xml:space="preserve">   Red Blood Cells    </w:t>
      </w:r>
      <w:r>
        <w:t xml:space="preserve">   Fibrinogen    </w:t>
      </w:r>
      <w:r>
        <w:t xml:space="preserve">   Hemoglobin    </w:t>
      </w:r>
      <w:r>
        <w:t xml:space="preserve">   Erythrocytes    </w:t>
      </w:r>
      <w:r>
        <w:t xml:space="preserve">   Albumins    </w:t>
      </w:r>
      <w:r>
        <w:t xml:space="preserve">   Thrombocytes    </w:t>
      </w:r>
      <w:r>
        <w:t xml:space="preserve">   White Blood Cells    </w:t>
      </w:r>
      <w:r>
        <w:t xml:space="preserve">   Globulins    </w:t>
      </w:r>
      <w:r>
        <w:t xml:space="preserve">   Leukocytes    </w:t>
      </w:r>
      <w:r>
        <w:t xml:space="preserve">   Platelets    </w:t>
      </w:r>
      <w:r>
        <w:t xml:space="preserve">   Plasma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Whats In Your Blood</dc:title>
  <dcterms:created xsi:type="dcterms:W3CDTF">2021-10-11T21:53:09Z</dcterms:created>
  <dcterms:modified xsi:type="dcterms:W3CDTF">2021-10-11T21:53:09Z</dcterms:modified>
</cp:coreProperties>
</file>