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What's In Your Toolbox?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bicycling    </w:t>
      </w:r>
      <w:r>
        <w:t xml:space="preserve">   call someone    </w:t>
      </w:r>
      <w:r>
        <w:t xml:space="preserve">   clean    </w:t>
      </w:r>
      <w:r>
        <w:t xml:space="preserve">   colouring    </w:t>
      </w:r>
      <w:r>
        <w:t xml:space="preserve">   crafts    </w:t>
      </w:r>
      <w:r>
        <w:t xml:space="preserve">   dance    </w:t>
      </w:r>
      <w:r>
        <w:t xml:space="preserve">   do a puzzle    </w:t>
      </w:r>
      <w:r>
        <w:t xml:space="preserve">   do breathing exercises    </w:t>
      </w:r>
      <w:r>
        <w:t xml:space="preserve">   draw    </w:t>
      </w:r>
      <w:r>
        <w:t xml:space="preserve">   exercise    </w:t>
      </w:r>
      <w:r>
        <w:t xml:space="preserve">   go to the library    </w:t>
      </w:r>
      <w:r>
        <w:t xml:space="preserve">   listen to music    </w:t>
      </w:r>
      <w:r>
        <w:t xml:space="preserve">   meditate    </w:t>
      </w:r>
      <w:r>
        <w:t xml:space="preserve">   mow the lawn    </w:t>
      </w:r>
      <w:r>
        <w:t xml:space="preserve">   playing    </w:t>
      </w:r>
      <w:r>
        <w:t xml:space="preserve">   shovel    </w:t>
      </w:r>
      <w:r>
        <w:t xml:space="preserve">   take a walk    </w:t>
      </w:r>
      <w:r>
        <w:t xml:space="preserve">   take pictures    </w:t>
      </w:r>
      <w:r>
        <w:t xml:space="preserve">   walk the dog    </w:t>
      </w:r>
      <w:r>
        <w:t xml:space="preserve">   watch a movie    </w:t>
      </w:r>
      <w:r>
        <w:t xml:space="preserve">   write    </w:t>
      </w:r>
      <w:r>
        <w:t xml:space="preserve">   yard work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Your Toolbox?</dc:title>
  <dcterms:created xsi:type="dcterms:W3CDTF">2021-10-11T21:51:18Z</dcterms:created>
  <dcterms:modified xsi:type="dcterms:W3CDTF">2021-10-11T21:51:18Z</dcterms:modified>
</cp:coreProperties>
</file>