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What's My Herb</w:t>
      </w:r>
    </w:p>
    <w:p>
      <w:pPr>
        <w:pStyle w:val="Questions"/>
      </w:pPr>
      <w:r>
        <w:t xml:space="preserve">1. ORNUEOHDH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LMADRE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AETASEHSER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NONTAA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LCECOIIR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AANLLGAG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YHICCOR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HSITOLRAE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ROTBLODOO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LYASERP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RRBDLYEERE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OENDNAILD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AISIERTMA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OAGRNEO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URBSU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What's My Herb</dc:title>
  <dcterms:created xsi:type="dcterms:W3CDTF">2021-10-11T21:52:55Z</dcterms:created>
  <dcterms:modified xsi:type="dcterms:W3CDTF">2021-10-11T21:52:55Z</dcterms:modified>
</cp:coreProperties>
</file>