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Poppin?</w:t>
      </w:r>
    </w:p>
    <w:p>
      <w:pPr>
        <w:pStyle w:val="Questions"/>
      </w:pPr>
      <w:r>
        <w:t xml:space="preserve">1. DIEERENDX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AELRDLAD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REGLAAL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AYNVSEV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ARELENZ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OBNERFPIU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CATNEOCR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ITORMN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FLMTIAU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ENLTOLY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Poppin?</dc:title>
  <dcterms:created xsi:type="dcterms:W3CDTF">2021-10-11T21:52:43Z</dcterms:created>
  <dcterms:modified xsi:type="dcterms:W3CDTF">2021-10-11T21:52:43Z</dcterms:modified>
</cp:coreProperties>
</file>