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So Great About A Rowdy Horse?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trait of a Rowdy Horse that stand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breed mostly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of the reasons horse riders love to ride speed racking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favorite back woods alcoholic beverage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stallion won the World Grand Championship Multiple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Rowdy stallion sired over 300 colts?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owned Falcon Rowdy?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highly desired color?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#1 Foundation Stallion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Foreman owns Speed Racking Horses.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ride that is held at East Fork Stables where speed racking horse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this breed need heavy shoes to gait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of the oldest stallions who is sire by Falcon Rowdy?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benefits does being Born and Raised in the Virginia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in Virginia produces the best speed racking horses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fastest clocked speed racking horse was over 35 mph is this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does this breed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a speed racking horse shod?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So Great About A Rowdy Horse?</dc:title>
  <dcterms:created xsi:type="dcterms:W3CDTF">2021-10-11T21:52:39Z</dcterms:created>
  <dcterms:modified xsi:type="dcterms:W3CDTF">2021-10-11T21:52:39Z</dcterms:modified>
</cp:coreProperties>
</file>