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What`s That Fraction?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 1/4-4 5/8=?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3/7+2/7=?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11/15-3/5=?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3/5-1/3=?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2/3+4/6=?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3/4-1/3=?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1/2+ 2 3/4=?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7/8-5/16=?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1/3+1/2=?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2/4+1/4=?</w:t>
            </w:r>
          </w:p>
        </w:tc>
      </w:tr>
    </w:tbl>
    <w:p>
      <w:pPr>
        <w:pStyle w:val="WordBankMedium"/>
      </w:pPr>
      <w:r>
        <w:t xml:space="preserve">   fivesevenths    </w:t>
      </w:r>
      <w:r>
        <w:t xml:space="preserve">   fourthirds    </w:t>
      </w:r>
      <w:r>
        <w:t xml:space="preserve">   threefourths    </w:t>
      </w:r>
      <w:r>
        <w:t xml:space="preserve">   fourfiftheens    </w:t>
      </w:r>
      <w:r>
        <w:t xml:space="preserve">   ninesixteenths    </w:t>
      </w:r>
      <w:r>
        <w:t xml:space="preserve">   fivetwelths    </w:t>
      </w:r>
      <w:r>
        <w:t xml:space="preserve">   fivesixths    </w:t>
      </w:r>
      <w:r>
        <w:t xml:space="preserve">   twofifteens    </w:t>
      </w:r>
      <w:r>
        <w:t xml:space="preserve">   fourandonefourth    </w:t>
      </w:r>
      <w:r>
        <w:t xml:space="preserve">   twoandfiveeights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What`s That Fraction?</dc:title>
  <dcterms:created xsi:type="dcterms:W3CDTF">2021-10-11T21:51:36Z</dcterms:created>
  <dcterms:modified xsi:type="dcterms:W3CDTF">2021-10-11T21:51:36Z</dcterms:modified>
</cp:coreProperties>
</file>