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What’s That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installs and maintains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denoting a metropolis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employed to look after technical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horse riding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characteristic of a suburb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qualified to practice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characteristic of people or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had long experience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worker in a skilled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walking along a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That Word</dc:title>
  <dcterms:created xsi:type="dcterms:W3CDTF">2021-10-11T21:53:06Z</dcterms:created>
  <dcterms:modified xsi:type="dcterms:W3CDTF">2021-10-11T21:53:06Z</dcterms:modified>
</cp:coreProperties>
</file>