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independent clauses joined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avoid foolish mistakes, always read the directions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restrictive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ways to form a semi compound sentence is by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running to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For, and,nor,but,or,yet, so .. are examples of _________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conjuction + Independent clause= 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independent clauses joined by a comma only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I went to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who or what commits the action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`A sentence must contain a subject, verb,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_______  pronoun makes an adjective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taller than I am. ( indicate the kind of sentence)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not needed if the conjunctive verb only contains one syllable?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tells what the subject does, did, or will do depending on the verb 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Error</dc:title>
  <dcterms:created xsi:type="dcterms:W3CDTF">2021-10-11T21:51:45Z</dcterms:created>
  <dcterms:modified xsi:type="dcterms:W3CDTF">2021-10-11T21:51:45Z</dcterms:modified>
</cp:coreProperties>
</file>