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"What's The Matter?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liquid has heat removed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liquid becomes a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 indefinite shape and volume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takes the shape of any container and has a definite volume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temperature at which a liquid becomes a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definite shape and volume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has weight and occupies space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matter in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temperature at which a  liquid becomes a solid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gas is cooled and becomes a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solid has heat added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"What's The Matter?</dc:title>
  <dcterms:created xsi:type="dcterms:W3CDTF">2021-10-10T23:53:03Z</dcterms:created>
  <dcterms:modified xsi:type="dcterms:W3CDTF">2021-10-10T23:53:03Z</dcterms:modified>
</cp:coreProperties>
</file>