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Sign   Matthew 12: 1-50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Jonah was in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asked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controlled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tree's fruit matches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book of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is Lord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Matthew's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outward acts stem from a person's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of Sheba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asked for a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earthly event with a heavenly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Pharisee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Sign   Matthew 12: 1-50</dc:title>
  <dcterms:created xsi:type="dcterms:W3CDTF">2021-10-12T20:36:02Z</dcterms:created>
  <dcterms:modified xsi:type="dcterms:W3CDTF">2021-10-12T20:36:02Z</dcterms:modified>
</cp:coreProperties>
</file>