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What's The Standard?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Spiritual Walk    </w:t>
      </w:r>
      <w:r>
        <w:t xml:space="preserve">   Unique    </w:t>
      </w:r>
      <w:r>
        <w:t xml:space="preserve">   Ephesians    </w:t>
      </w:r>
      <w:r>
        <w:t xml:space="preserve">   Christian Living    </w:t>
      </w:r>
      <w:r>
        <w:t xml:space="preserve">   Holy Spirit    </w:t>
      </w:r>
      <w:r>
        <w:t xml:space="preserve">   Jesus    </w:t>
      </w:r>
      <w:r>
        <w:t xml:space="preserve">   God    </w:t>
      </w:r>
      <w:r>
        <w:t xml:space="preserve">   Cross    </w:t>
      </w:r>
      <w:r>
        <w:t xml:space="preserve">   Christian    </w:t>
      </w:r>
      <w:r>
        <w:t xml:space="preserve">   Teacher    </w:t>
      </w:r>
      <w:r>
        <w:t xml:space="preserve">   Pastor    </w:t>
      </w:r>
      <w:r>
        <w:t xml:space="preserve">   Gift    </w:t>
      </w:r>
      <w:r>
        <w:t xml:space="preserve">   Evangelist    </w:t>
      </w:r>
      <w:r>
        <w:t xml:space="preserve">   Work    </w:t>
      </w:r>
      <w:r>
        <w:t xml:space="preserve">   Edifying    </w:t>
      </w:r>
      <w:r>
        <w:t xml:space="preserve">   Prophet    </w:t>
      </w:r>
      <w:r>
        <w:t xml:space="preserve">   Standard    </w:t>
      </w:r>
      <w:r>
        <w:t xml:space="preserve">   Apostle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The Standard?</dc:title>
  <dcterms:created xsi:type="dcterms:W3CDTF">2021-10-12T21:02:04Z</dcterms:created>
  <dcterms:modified xsi:type="dcterms:W3CDTF">2021-10-12T21:02:04Z</dcterms:modified>
</cp:coreProperties>
</file>