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The Weather?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the warmth or coldness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electrical discharge caused by imbalances between storm clouds and the ground, or within the clouds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prediction of upcoming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ice crystal that has achieved a sufficient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Prolonged shortages in the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depositing most of the fresh water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Partially melted snow (or a mixture of rain and snow)?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Long-term average of weather, typically averaged over a period of 30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Light or direct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weather forecaster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a border between hot and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severe tropical cyclone usually with heavy rains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Concentration of water vapor present in a given volume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regulate Earths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cloud of tiny water droplets suspended in the atmosphere</w:t>
            </w:r>
          </w:p>
        </w:tc>
      </w:tr>
    </w:tbl>
    <w:p>
      <w:pPr>
        <w:pStyle w:val="WordBankMedium"/>
      </w:pPr>
      <w:r>
        <w:t xml:space="preserve">   Lightning    </w:t>
      </w:r>
      <w:r>
        <w:t xml:space="preserve">   CLOUDS    </w:t>
      </w:r>
      <w:r>
        <w:t xml:space="preserve">   Rain    </w:t>
      </w:r>
      <w:r>
        <w:t xml:space="preserve">   Humidity    </w:t>
      </w:r>
      <w:r>
        <w:t xml:space="preserve">   sleet    </w:t>
      </w:r>
      <w:r>
        <w:t xml:space="preserve">   Meteorologist    </w:t>
      </w:r>
      <w:r>
        <w:t xml:space="preserve">   Drought    </w:t>
      </w:r>
      <w:r>
        <w:t xml:space="preserve">   jet stream    </w:t>
      </w:r>
      <w:r>
        <w:t xml:space="preserve">   Sunshine    </w:t>
      </w:r>
      <w:r>
        <w:t xml:space="preserve">   Climate    </w:t>
      </w:r>
      <w:r>
        <w:t xml:space="preserve">   Forecast    </w:t>
      </w:r>
      <w:r>
        <w:t xml:space="preserve">   Snowflake    </w:t>
      </w:r>
      <w:r>
        <w:t xml:space="preserve">   Fog    </w:t>
      </w:r>
      <w:r>
        <w:t xml:space="preserve">   Hurricane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Weather?</dc:title>
  <dcterms:created xsi:type="dcterms:W3CDTF">2021-10-12T20:37:21Z</dcterms:created>
  <dcterms:modified xsi:type="dcterms:W3CDTF">2021-10-12T20:37:21Z</dcterms:modified>
</cp:coreProperties>
</file>