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With The Empty Boxes? Fill 'Em 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skip holds the broom in the house.  One player is delivering a rock.  The other two players are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rocks don't cross this line, they are removed from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 of curling originated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Canadian Men's championship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the sweeper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skip uses to try and outsmart the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end during hich no points have been scored is called a ________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target or circles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 person whot throws the rock after the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an end, two red stones are closest to the button.  The red team would get a ________ of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shot that knocks the opposition's rocks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the team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that are thrown with just enough weight to reach the house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name of the line that runs across the ice in the middle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Curling stones are made out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With The Empty Boxes? Fill 'Em Up!</dc:title>
  <dcterms:created xsi:type="dcterms:W3CDTF">2021-10-12T20:37:00Z</dcterms:created>
  <dcterms:modified xsi:type="dcterms:W3CDTF">2021-10-12T20:37:00Z</dcterms:modified>
</cp:coreProperties>
</file>