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Working Well?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lab assistant position was added to this department that provides blood products for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PTO buyback program now occurs this often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Cooper received a B grade for a second time from this group that evaluates safety in healthcare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Coagulation testing is performed on our upgraded instruments called...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vendor is currently validating the new Chemistry Cobas 8000 line with the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Cooper is on an HRO journey to focus on always providing safe care. The "R" in HRO stands for…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the holiday season the lab adopted one of these and provided holiday gifts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pathologists can capture images much better because they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December, Cooper staff received a monetary gift, which could also be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Histology department implemented this in August allowing them to x-ray specimens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evening tech used to be alone in this deparment, but now there is a team of 2 for the whole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Cooper was recertified by The Joint Commission as a Comprehensive Center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They previously had the title Supervisor, but now they are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 offer this PCR testing in Microbiology from early morning through late evening to improve bed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the first quarter of 2019, all 3 outpatient _______ sites met their patient experience goals!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additional one of these was added to help transport those who park at the Waterfront garage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 tech was added to this deparment that provides training for nurses that perform bedside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Senior Leader __________ is a way for leaders outside the department to hear what's working well along with our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the school year started, the lab participated in filling these with school supplies for Camden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Replacements for these are due to arrive in June - no more torn seats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Next Gen _________ was brought in to our Molecular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lab had a GIVE ________ campaign in the fall and donated money to the South Jersey Food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new Pathology uniforms are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Cytology they can see cells better with upgraded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computer system in the laboratory was upgraded to GUI with improved functionality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Newly opened center located in across from the Healing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celebration occurred during the last full week in April, and the pathologists were so generous in providing a great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New parking just opened on this Avenue to improve parking for those assigned to the Waterfront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Microbiology is validating this new instrument allowing for faster identification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year, Cooper's annual gift is a ________ between 3 different gifts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Working Well?</dc:title>
  <dcterms:created xsi:type="dcterms:W3CDTF">2021-10-12T20:36:58Z</dcterms:created>
  <dcterms:modified xsi:type="dcterms:W3CDTF">2021-10-12T20:36:58Z</dcterms:modified>
</cp:coreProperties>
</file>