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What's YOUR Name?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AIDEN    </w:t>
      </w:r>
      <w:r>
        <w:t xml:space="preserve">   ANTHONY    </w:t>
      </w:r>
      <w:r>
        <w:t xml:space="preserve">   ANTONIO    </w:t>
      </w:r>
      <w:r>
        <w:t xml:space="preserve">   BRIANNA    </w:t>
      </w:r>
      <w:r>
        <w:t xml:space="preserve">   BRYSON    </w:t>
      </w:r>
      <w:r>
        <w:t xml:space="preserve">   CARLY    </w:t>
      </w:r>
      <w:r>
        <w:t xml:space="preserve">   CARTER    </w:t>
      </w:r>
      <w:r>
        <w:t xml:space="preserve">   CHASE    </w:t>
      </w:r>
      <w:r>
        <w:t xml:space="preserve">   COLE J    </w:t>
      </w:r>
      <w:r>
        <w:t xml:space="preserve">   COLE R    </w:t>
      </w:r>
      <w:r>
        <w:t xml:space="preserve">   DARNELL    </w:t>
      </w:r>
      <w:r>
        <w:t xml:space="preserve">   DAWSON    </w:t>
      </w:r>
      <w:r>
        <w:t xml:space="preserve">   GRADEN    </w:t>
      </w:r>
      <w:r>
        <w:t xml:space="preserve">   IAMONE    </w:t>
      </w:r>
      <w:r>
        <w:t xml:space="preserve">   JACOB    </w:t>
      </w:r>
      <w:r>
        <w:t xml:space="preserve">   KRISTA    </w:t>
      </w:r>
      <w:r>
        <w:t xml:space="preserve">   LAUREN    </w:t>
      </w:r>
      <w:r>
        <w:t xml:space="preserve">   LEXI    </w:t>
      </w:r>
      <w:r>
        <w:t xml:space="preserve">   LINA    </w:t>
      </w:r>
      <w:r>
        <w:t xml:space="preserve">   MIA    </w:t>
      </w:r>
      <w:r>
        <w:t xml:space="preserve">   MICAH    </w:t>
      </w:r>
      <w:r>
        <w:t xml:space="preserve">   MIKAYLA    </w:t>
      </w:r>
      <w:r>
        <w:t xml:space="preserve">   MRS LEMAY    </w:t>
      </w:r>
      <w:r>
        <w:t xml:space="preserve">   MRS SUTTON    </w:t>
      </w:r>
      <w:r>
        <w:t xml:space="preserve">   NATALIE    </w:t>
      </w:r>
      <w:r>
        <w:t xml:space="preserve">   NEVAEH    </w:t>
      </w:r>
      <w:r>
        <w:t xml:space="preserve">   RAMAN    </w:t>
      </w:r>
      <w:r>
        <w:t xml:space="preserve">   ROSIE    </w:t>
      </w:r>
      <w:r>
        <w:t xml:space="preserve">   SHAILYN    </w:t>
      </w:r>
      <w:r>
        <w:t xml:space="preserve">   WILL    </w:t>
      </w:r>
      <w:r>
        <w:t xml:space="preserve">   WILLIAM    </w:t>
      </w:r>
      <w:r>
        <w:t xml:space="preserve">   XARIA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YOUR Name?</dc:title>
  <dcterms:created xsi:type="dcterms:W3CDTF">2021-10-12T21:02:32Z</dcterms:created>
  <dcterms:modified xsi:type="dcterms:W3CDTF">2021-10-12T21:02:32Z</dcterms:modified>
</cp:coreProperties>
</file>