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Your Avenue?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Montana Ave    </w:t>
      </w:r>
      <w:r>
        <w:t xml:space="preserve">   Eastern Ave    </w:t>
      </w:r>
      <w:r>
        <w:t xml:space="preserve">   Alabama Ave    </w:t>
      </w:r>
      <w:r>
        <w:t xml:space="preserve">   Florida Ave    </w:t>
      </w:r>
      <w:r>
        <w:t xml:space="preserve">   Hawaii Ave    </w:t>
      </w:r>
      <w:r>
        <w:t xml:space="preserve">   Maryland Ave    </w:t>
      </w:r>
      <w:r>
        <w:t xml:space="preserve">   Minnesota Ave    </w:t>
      </w:r>
      <w:r>
        <w:t xml:space="preserve">   Missouri Ave    </w:t>
      </w:r>
      <w:r>
        <w:t xml:space="preserve">   Vermont Ave    </w:t>
      </w:r>
      <w:r>
        <w:t xml:space="preserve">   South Dakota Ave    </w:t>
      </w:r>
      <w:r>
        <w:t xml:space="preserve">   Georgia Ave    </w:t>
      </w:r>
      <w:r>
        <w:t xml:space="preserve">   Southern 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Avenue?</dc:title>
  <dcterms:created xsi:type="dcterms:W3CDTF">2021-10-12T21:01:56Z</dcterms:created>
  <dcterms:modified xsi:type="dcterms:W3CDTF">2021-10-12T21:01:56Z</dcterms:modified>
</cp:coreProperties>
</file>