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Your Favorite Color?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gold    </w:t>
      </w:r>
      <w:r>
        <w:t xml:space="preserve">   gray    </w:t>
      </w:r>
      <w:r>
        <w:t xml:space="preserve">   pink    </w:t>
      </w:r>
      <w:r>
        <w:t xml:space="preserve">   brown    </w:t>
      </w:r>
      <w:r>
        <w:t xml:space="preserve">   white    </w:t>
      </w:r>
      <w:r>
        <w:t xml:space="preserve">   lilac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Favorite Color?</dc:title>
  <dcterms:created xsi:type="dcterms:W3CDTF">2021-10-12T21:01:38Z</dcterms:created>
  <dcterms:modified xsi:type="dcterms:W3CDTF">2021-10-12T21:01:38Z</dcterms:modified>
</cp:coreProperties>
</file>