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Your Name? Lyrics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몇</w:t>
            </w:r>
          </w:p>
        </w:tc>
      </w:tr>
    </w:tbl>
    <w:p>
      <w:pPr>
        <w:pStyle w:val="WordBankLarge"/>
      </w:pPr>
      <w:r>
        <w:t xml:space="preserve">   오늘    </w:t>
      </w:r>
      <w:r>
        <w:t xml:space="preserve">   어디예요    </w:t>
      </w:r>
      <w:r>
        <w:t xml:space="preserve">   들리나요    </w:t>
      </w:r>
      <w:r>
        <w:t xml:space="preserve">   들어봐요    </w:t>
      </w:r>
      <w:r>
        <w:t xml:space="preserve">   내    </w:t>
      </w:r>
      <w:r>
        <w:t xml:space="preserve">   여자    </w:t>
      </w:r>
      <w:r>
        <w:t xml:space="preserve">   몇 살이에요    </w:t>
      </w:r>
      <w:r>
        <w:t xml:space="preserve">   전화번호    </w:t>
      </w:r>
      <w:r>
        <w:t xml:space="preserve">   하루하루    </w:t>
      </w:r>
      <w:r>
        <w:t xml:space="preserve">   이름이 뭐예요    </w:t>
      </w:r>
      <w:r>
        <w:t xml:space="preserve">   이름    </w:t>
      </w:r>
      <w:r>
        <w:t xml:space="preserve">   뭐예요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Your Name? Lyrics</dc:title>
  <dcterms:created xsi:type="dcterms:W3CDTF">2021-10-12T21:02:09Z</dcterms:created>
  <dcterms:modified xsi:type="dcterms:W3CDTF">2021-10-12T21:02:09Z</dcterms:modified>
</cp:coreProperties>
</file>