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Your OSAT Like?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Check Point    </w:t>
      </w:r>
      <w:r>
        <w:t xml:space="preserve">   Referral    </w:t>
      </w:r>
      <w:r>
        <w:t xml:space="preserve">   Responsibility    </w:t>
      </w:r>
      <w:r>
        <w:t xml:space="preserve">   Advisor    </w:t>
      </w:r>
      <w:r>
        <w:t xml:space="preserve">   Client    </w:t>
      </w:r>
      <w:r>
        <w:t xml:space="preserve">   Deposit    </w:t>
      </w:r>
      <w:r>
        <w:t xml:space="preserve">   Bank Jargin    </w:t>
      </w:r>
      <w:r>
        <w:t xml:space="preserve">   Alternative    </w:t>
      </w:r>
      <w:r>
        <w:t xml:space="preserve">   Provide    </w:t>
      </w:r>
      <w:r>
        <w:t xml:space="preserve">   Clarify    </w:t>
      </w:r>
      <w:r>
        <w:t xml:space="preserve">   Adapt    </w:t>
      </w:r>
      <w:r>
        <w:t xml:space="preserve">   Access Limits    </w:t>
      </w:r>
      <w:r>
        <w:t xml:space="preserve">   Fraud    </w:t>
      </w:r>
      <w:r>
        <w:t xml:space="preserve">   One RBC    </w:t>
      </w:r>
      <w:r>
        <w:t xml:space="preserve">   Ownership    </w:t>
      </w:r>
      <w:r>
        <w:t xml:space="preserve">   Recap    </w:t>
      </w:r>
      <w:r>
        <w:t xml:space="preserve">   Advice    </w:t>
      </w:r>
      <w:r>
        <w:t xml:space="preserve">   OSAT    </w:t>
      </w:r>
      <w:r>
        <w:t xml:space="preserve">   Compitence    </w:t>
      </w:r>
      <w:r>
        <w:t xml:space="preserve">   Care    </w:t>
      </w:r>
      <w:r>
        <w:t xml:space="preserve">   Connect    </w:t>
      </w:r>
      <w:r>
        <w:t xml:space="preserve">   Recommended    </w:t>
      </w:r>
      <w:r>
        <w:t xml:space="preserve">   Informed    </w:t>
      </w:r>
      <w:r>
        <w:t xml:space="preserve">   Business    </w:t>
      </w:r>
      <w:r>
        <w:t xml:space="preserve">   Value    </w:t>
      </w:r>
      <w:r>
        <w:t xml:space="preserve">   Knowledgeable    </w:t>
      </w:r>
      <w:r>
        <w:t xml:space="preserve">   Resolve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Your OSAT Like?</dc:title>
  <dcterms:created xsi:type="dcterms:W3CDTF">2021-10-12T21:02:46Z</dcterms:created>
  <dcterms:modified xsi:type="dcterms:W3CDTF">2021-10-12T21:02:46Z</dcterms:modified>
</cp:coreProperties>
</file>