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at the beach?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5-armed marine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biters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beach 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more it dries, the wetter it gets.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raft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Long, skinny swimmers in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Grains on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8-armed marine animal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We will look for these as we walk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box for your drinks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spherical 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Protective lotion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 swimmers with fins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crustaceans ordered fried at restaurants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 maker</w:t>
            </w:r>
          </w:p>
        </w:tc>
      </w:tr>
    </w:tbl>
    <w:p>
      <w:pPr>
        <w:pStyle w:val="WordBankSmall"/>
      </w:pPr>
      <w:r>
        <w:t xml:space="preserve">   shells    </w:t>
      </w:r>
      <w:r>
        <w:t xml:space="preserve">   sand    </w:t>
      </w:r>
      <w:r>
        <w:t xml:space="preserve">   sharks    </w:t>
      </w:r>
      <w:r>
        <w:t xml:space="preserve">   sunscreen    </w:t>
      </w:r>
      <w:r>
        <w:t xml:space="preserve">   float    </w:t>
      </w:r>
      <w:r>
        <w:t xml:space="preserve">   beachball    </w:t>
      </w:r>
      <w:r>
        <w:t xml:space="preserve">   waves    </w:t>
      </w:r>
      <w:r>
        <w:t xml:space="preserve">   Fish    </w:t>
      </w:r>
      <w:r>
        <w:t xml:space="preserve">   shrimp    </w:t>
      </w:r>
      <w:r>
        <w:t xml:space="preserve">   canopy    </w:t>
      </w:r>
      <w:r>
        <w:t xml:space="preserve">   radio    </w:t>
      </w:r>
      <w:r>
        <w:t xml:space="preserve">   cooler    </w:t>
      </w:r>
      <w:r>
        <w:t xml:space="preserve">   towel    </w:t>
      </w:r>
      <w:r>
        <w:t xml:space="preserve">   eels    </w:t>
      </w:r>
      <w:r>
        <w:t xml:space="preserve">   starfish    </w:t>
      </w:r>
      <w:r>
        <w:t xml:space="preserve">   octopus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at the beach?</dc:title>
  <dcterms:created xsi:type="dcterms:W3CDTF">2021-10-11T21:52:48Z</dcterms:created>
  <dcterms:modified xsi:type="dcterms:W3CDTF">2021-10-11T21:52:48Z</dcterms:modified>
</cp:coreProperties>
</file>