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cooking?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stir your baking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someones birthday we bake a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mix ingredients in a 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baking we sometimes wear an.......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set a ........... so we know when it is ready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it on a tray and cook it in the 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 chip cookie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burning we smell.......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boil potatoes in a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bake you follow a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cooking?</dc:title>
  <dcterms:created xsi:type="dcterms:W3CDTF">2021-10-11T21:51:50Z</dcterms:created>
  <dcterms:modified xsi:type="dcterms:W3CDTF">2021-10-11T21:51:50Z</dcterms:modified>
</cp:coreProperties>
</file>