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Whats for Dinner?</w:t>
      </w:r>
    </w:p>
    <w:p>
      <w:pPr>
        <w:pStyle w:val="Questions"/>
      </w:pPr>
      <w:r>
        <w:t xml:space="preserve">1. OLEAFMAT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NHLDASIECA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ARNOCAIM ADN EECSEH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CRDAOLL RENSEG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GISRT NDA ECSHEE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ACPHE ROBBELC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SOART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NRCO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KDEAB ANSBE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ORLCBCIO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OMDANELE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GEBRUR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GUBOM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HTO WNSGI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GLSAAAN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NIGEDRSS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EUKCCASP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AXLSIOT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AASPT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IESSUPPPHHU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Whats for Dinner?</dc:title>
  <dcterms:created xsi:type="dcterms:W3CDTF">2021-10-11T21:52:18Z</dcterms:created>
  <dcterms:modified xsi:type="dcterms:W3CDTF">2021-10-11T21:52:18Z</dcterms:modified>
</cp:coreProperties>
</file>