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What's for Lunch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salad    </w:t>
      </w:r>
      <w:r>
        <w:t xml:space="preserve">   soup    </w:t>
      </w:r>
      <w:r>
        <w:t xml:space="preserve">   hamburger    </w:t>
      </w:r>
      <w:r>
        <w:t xml:space="preserve">   hotdo    </w:t>
      </w:r>
      <w:r>
        <w:t xml:space="preserve">   Sandwich    </w:t>
      </w:r>
      <w:r>
        <w:t xml:space="preserve">   BBQ    </w:t>
      </w:r>
      <w:r>
        <w:t xml:space="preserve">   corndog    </w:t>
      </w:r>
      <w:r>
        <w:t xml:space="preserve">   fajitas    </w:t>
      </w:r>
      <w:r>
        <w:t xml:space="preserve">   chili    </w:t>
      </w:r>
      <w:r>
        <w:t xml:space="preserve">   taco    </w:t>
      </w:r>
      <w:r>
        <w:t xml:space="preserve">   pizza    </w:t>
      </w:r>
      <w:r>
        <w:t xml:space="preserve">   fish    </w:t>
      </w:r>
      <w:r>
        <w:t xml:space="preserve">   stromboli    </w:t>
      </w:r>
      <w:r>
        <w:t xml:space="preserve">   rolls    </w:t>
      </w:r>
      <w:r>
        <w:t xml:space="preserve">   lasagna    </w:t>
      </w:r>
      <w:r>
        <w:t xml:space="preserve">   cheeseburger    </w:t>
      </w:r>
      <w:r>
        <w:t xml:space="preserve">   Spaghetti    </w:t>
      </w:r>
      <w:r>
        <w:t xml:space="preserve">   Fries    </w:t>
      </w:r>
      <w:r>
        <w:t xml:space="preserve">   Beef    </w:t>
      </w:r>
      <w:r>
        <w:t xml:space="preserve">   Deli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for Lunch</dc:title>
  <dcterms:created xsi:type="dcterms:W3CDTF">2021-10-11T21:51:08Z</dcterms:created>
  <dcterms:modified xsi:type="dcterms:W3CDTF">2021-10-11T21:51:08Z</dcterms:modified>
</cp:coreProperties>
</file>