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for breakfast?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Emirates    </w:t>
      </w:r>
      <w:r>
        <w:t xml:space="preserve">   Meal    </w:t>
      </w:r>
      <w:r>
        <w:t xml:space="preserve">   Deluxe    </w:t>
      </w:r>
      <w:r>
        <w:t xml:space="preserve">   Comfortable    </w:t>
      </w:r>
      <w:r>
        <w:t xml:space="preserve">   Continental    </w:t>
      </w:r>
      <w:r>
        <w:t xml:space="preserve">   Coffee    </w:t>
      </w:r>
      <w:r>
        <w:t xml:space="preserve">   Juice    </w:t>
      </w:r>
      <w:r>
        <w:t xml:space="preserve">   Soup    </w:t>
      </w:r>
      <w:r>
        <w:t xml:space="preserve">   Bacon    </w:t>
      </w:r>
      <w:r>
        <w:t xml:space="preserve">   Croissant    </w:t>
      </w:r>
      <w:r>
        <w:t xml:space="preserve">   Eastern    </w:t>
      </w:r>
      <w:r>
        <w:t xml:space="preserve">   Jeans    </w:t>
      </w:r>
      <w:r>
        <w:t xml:space="preserve">   International    </w:t>
      </w:r>
      <w:r>
        <w:t xml:space="preserve">   Restaurant    </w:t>
      </w:r>
      <w:r>
        <w:t xml:space="preserve">   Hotel    </w:t>
      </w:r>
      <w:r>
        <w:t xml:space="preserve">   Breakfast    </w:t>
      </w:r>
      <w:r>
        <w:t xml:space="preserve">   Dress code    </w:t>
      </w:r>
      <w:r>
        <w:t xml:space="preserve">   Buffet    </w:t>
      </w:r>
      <w:r>
        <w:t xml:space="preserve">   Suites    </w:t>
      </w:r>
      <w:r>
        <w:t xml:space="preserve">   Spectacular    </w:t>
      </w:r>
      <w:r>
        <w:t xml:space="preserve">   Brunch    </w:t>
      </w:r>
      <w:r>
        <w:t xml:space="preserve">   Celebrities    </w:t>
      </w:r>
      <w:r>
        <w:t xml:space="preserve">   Luxurious    </w:t>
      </w:r>
      <w:r>
        <w:t xml:space="preserve">   Leisure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for breakfast?</dc:title>
  <dcterms:created xsi:type="dcterms:W3CDTF">2021-10-11T21:51:57Z</dcterms:created>
  <dcterms:modified xsi:type="dcterms:W3CDTF">2021-10-11T21:51:57Z</dcterms:modified>
</cp:coreProperties>
</file>