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important here?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bystander    </w:t>
      </w:r>
      <w:r>
        <w:t xml:space="preserve">   consent    </w:t>
      </w:r>
      <w:r>
        <w:t xml:space="preserve">   culture    </w:t>
      </w:r>
      <w:r>
        <w:t xml:space="preserve">   equality    </w:t>
      </w:r>
      <w:r>
        <w:t xml:space="preserve">   friendship    </w:t>
      </w:r>
      <w:r>
        <w:t xml:space="preserve">   gender    </w:t>
      </w:r>
      <w:r>
        <w:t xml:space="preserve">   healthy    </w:t>
      </w:r>
      <w:r>
        <w:t xml:space="preserve">   intervene    </w:t>
      </w:r>
      <w:r>
        <w:t xml:space="preserve">   intimacy    </w:t>
      </w:r>
      <w:r>
        <w:t xml:space="preserve">   power    </w:t>
      </w:r>
      <w:r>
        <w:t xml:space="preserve">   relationship    </w:t>
      </w:r>
      <w:r>
        <w:t xml:space="preserve">   respect    </w:t>
      </w:r>
      <w:r>
        <w:t xml:space="preserve">   sex    </w:t>
      </w:r>
      <w:r>
        <w:t xml:space="preserve">   sexting    </w:t>
      </w:r>
      <w:r>
        <w:t xml:space="preserve">   stereotype    </w:t>
      </w:r>
      <w:r>
        <w:t xml:space="preserve">   talk    </w:t>
      </w:r>
      <w:r>
        <w:t xml:space="preserve">   violence    </w:t>
      </w:r>
      <w:r>
        <w:t xml:space="preserve">   Wanderers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important here?</dc:title>
  <dcterms:created xsi:type="dcterms:W3CDTF">2021-10-11T21:52:18Z</dcterms:created>
  <dcterms:modified xsi:type="dcterms:W3CDTF">2021-10-11T21:52:18Z</dcterms:modified>
</cp:coreProperties>
</file>