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in Space?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Sun    </w:t>
      </w:r>
      <w:r>
        <w:t xml:space="preserve">   Venus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Spaceship    </w:t>
      </w:r>
      <w:r>
        <w:t xml:space="preserve">   Comets    </w:t>
      </w:r>
      <w:r>
        <w:t xml:space="preserve">   Earth    </w:t>
      </w:r>
      <w:r>
        <w:t xml:space="preserve">   Aliens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Space?</dc:title>
  <dcterms:created xsi:type="dcterms:W3CDTF">2021-10-11T21:52:05Z</dcterms:created>
  <dcterms:modified xsi:type="dcterms:W3CDTF">2021-10-11T21:52:05Z</dcterms:modified>
</cp:coreProperties>
</file>