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in Your Backpack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command    </w:t>
      </w:r>
      <w:r>
        <w:t xml:space="preserve">   finished    </w:t>
      </w:r>
      <w:r>
        <w:t xml:space="preserve">   Folder    </w:t>
      </w:r>
      <w:r>
        <w:t xml:space="preserve">   God    </w:t>
      </w:r>
      <w:r>
        <w:t xml:space="preserve">   guide    </w:t>
      </w:r>
      <w:r>
        <w:t xml:space="preserve">   important    </w:t>
      </w:r>
      <w:r>
        <w:t xml:space="preserve">   know    </w:t>
      </w:r>
      <w:r>
        <w:t xml:space="preserve">   listen    </w:t>
      </w:r>
      <w:r>
        <w:t xml:space="preserve">   notebook    </w:t>
      </w:r>
      <w:r>
        <w:t xml:space="preserve">   obedience    </w:t>
      </w:r>
      <w:r>
        <w:t xml:space="preserve">   Obey    </w:t>
      </w:r>
      <w:r>
        <w:t xml:space="preserve">   path    </w:t>
      </w:r>
      <w:r>
        <w:t xml:space="preserve">   pencil    </w:t>
      </w:r>
      <w:r>
        <w:t xml:space="preserve">   people    </w:t>
      </w:r>
      <w:r>
        <w:t xml:space="preserve">   person    </w:t>
      </w:r>
      <w:r>
        <w:t xml:space="preserve">   remember    </w:t>
      </w:r>
      <w:r>
        <w:t xml:space="preserve">   ruler    </w:t>
      </w:r>
      <w:r>
        <w:t xml:space="preserve">   straight    </w:t>
      </w:r>
      <w:r>
        <w:t xml:space="preserve">   trust    </w:t>
      </w:r>
      <w:r>
        <w:t xml:space="preserve">   unselfish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Your Backpack</dc:title>
  <dcterms:created xsi:type="dcterms:W3CDTF">2021-10-11T21:51:25Z</dcterms:created>
  <dcterms:modified xsi:type="dcterms:W3CDTF">2021-10-11T21:51:25Z</dcterms:modified>
</cp:coreProperties>
</file>