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Your Cells? Spelling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osmosis    </w:t>
      </w:r>
      <w:r>
        <w:t xml:space="preserve">   diffusion    </w:t>
      </w:r>
      <w:r>
        <w:t xml:space="preserve">   organelle    </w:t>
      </w:r>
      <w:r>
        <w:t xml:space="preserve">   cytoplasm    </w:t>
      </w:r>
      <w:r>
        <w:t xml:space="preserve">   cell    </w:t>
      </w:r>
      <w:r>
        <w:t xml:space="preserve">   impatient    </w:t>
      </w:r>
      <w:r>
        <w:t xml:space="preserve">   frequent    </w:t>
      </w:r>
      <w:r>
        <w:t xml:space="preserve">   excellent    </w:t>
      </w:r>
      <w:r>
        <w:t xml:space="preserve">   decadent    </w:t>
      </w:r>
      <w:r>
        <w:t xml:space="preserve">   absent    </w:t>
      </w:r>
      <w:r>
        <w:t xml:space="preserve">   angle    </w:t>
      </w:r>
      <w:r>
        <w:t xml:space="preserve">   smiled    </w:t>
      </w:r>
      <w:r>
        <w:t xml:space="preserve">   wonder    </w:t>
      </w:r>
      <w:r>
        <w:t xml:space="preserve">   hedges    </w:t>
      </w:r>
      <w:r>
        <w:t xml:space="preserve">   wheelbarrow    </w:t>
      </w:r>
      <w:r>
        <w:t xml:space="preserve">   shovel    </w:t>
      </w:r>
      <w:r>
        <w:t xml:space="preserve">   someone    </w:t>
      </w:r>
      <w:r>
        <w:t xml:space="preserve">   consonant    </w:t>
      </w:r>
      <w:r>
        <w:t xml:space="preserve">   ashamed    </w:t>
      </w:r>
      <w:r>
        <w:t xml:space="preserve">   wobble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Your Cells? Spelling List #2</dc:title>
  <dcterms:created xsi:type="dcterms:W3CDTF">2021-10-11T21:51:15Z</dcterms:created>
  <dcterms:modified xsi:type="dcterms:W3CDTF">2021-10-11T21:51:15Z</dcterms:modified>
</cp:coreProperties>
</file>