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What's in Your Hay?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Causes painful contact dermatitis.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 American Invasive Species Management Association.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Causes 'Chewing Disease’  in horses.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toxic substance found in yellow and white sweet clover that turns to dicuom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common weed of many hay fields this weed contains the toxin coumarin which during spoilage of hay turns to the deadly toxin dicoumarin a powerful anticoagulant!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Preventative program requiring producers of farm products to have fields checked for noxious weeds.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newly listed Park County noxious species, this species causes lameness and laminitis in horses.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toxic substance found in crownvetch that is harmful to horses and other non-ruminant animals!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parts of this plant may cause colic!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species is tastier dried than fresh posing greater risk in hay due to harmful alkaloids that affect the liver.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weed this plant accumulates nitrates and oxalates that may cause kidney damage, tremors, coma, or worse!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Although Monarch butterflies need me-I can be deadly to cattle and other livestock!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milky sap of this species can cause problems for cattle, horses, and humans.  If large quantities are consumed death may occur.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physically monitoring for poisonous plants via visual inspection of pastures, hay, and utilizing proper grazing management to lessen chance of undesirable species.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Your Hay?</dc:title>
  <dcterms:created xsi:type="dcterms:W3CDTF">2021-10-11T21:51:39Z</dcterms:created>
  <dcterms:modified xsi:type="dcterms:W3CDTF">2021-10-11T21:51:39Z</dcterms:modified>
</cp:coreProperties>
</file>